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18810086220002350629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672495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18810086220002350629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18810086220002350629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0412365400725009962520167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9946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0C5E-55EB-4852-9693-3620524331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